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B36" w:rsidRPr="00BF79D4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У складу са Уредбом о утврђивању Програма подстицања регионалног и локалног развоја у 201</w:t>
      </w:r>
      <w:r w:rsidR="0070186A" w:rsidRPr="00BF79D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F79D4">
        <w:rPr>
          <w:rFonts w:ascii="Times New Roman" w:hAnsi="Times New Roman" w:cs="Times New Roman"/>
          <w:color w:val="000000"/>
          <w:sz w:val="24"/>
          <w:szCs w:val="24"/>
        </w:rPr>
        <w:t xml:space="preserve">. години („Службени гласник РС”, </w:t>
      </w:r>
      <w:r w:rsidRPr="002265BF">
        <w:rPr>
          <w:rFonts w:ascii="Times New Roman" w:hAnsi="Times New Roman" w:cs="Times New Roman"/>
          <w:color w:val="000000"/>
          <w:sz w:val="24"/>
          <w:szCs w:val="24"/>
        </w:rPr>
        <w:t xml:space="preserve">број </w:t>
      </w:r>
      <w:r w:rsidR="002265BF" w:rsidRPr="002265BF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2265BF">
        <w:rPr>
          <w:rFonts w:ascii="Times New Roman" w:hAnsi="Times New Roman" w:cs="Times New Roman"/>
          <w:color w:val="000000"/>
          <w:sz w:val="24"/>
          <w:szCs w:val="24"/>
        </w:rPr>
        <w:t>/1</w:t>
      </w:r>
      <w:r w:rsidR="006D5618" w:rsidRPr="002265B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F79D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453F0" w:rsidRDefault="001453F0" w:rsidP="00C64731">
      <w:pPr>
        <w:spacing w:after="0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38E9" w:rsidRPr="00D90074" w:rsidRDefault="00CB38E9" w:rsidP="00C64731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90074">
        <w:rPr>
          <w:rFonts w:ascii="Times New Roman" w:hAnsi="Times New Roman" w:cs="Times New Roman"/>
          <w:b/>
          <w:sz w:val="24"/>
          <w:szCs w:val="24"/>
          <w:lang w:val="sr-Cyrl-CS"/>
        </w:rPr>
        <w:t>Република Србија</w:t>
      </w:r>
    </w:p>
    <w:p w:rsidR="00CB38E9" w:rsidRPr="00D90074" w:rsidRDefault="00CB38E9" w:rsidP="00C64731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9007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5DD2C2" wp14:editId="0E6B1F77">
            <wp:extent cx="371475" cy="657225"/>
            <wp:effectExtent l="19050" t="0" r="9525" b="0"/>
            <wp:docPr id="2" name="Picture 2" descr="GRB- mali -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 mali - kolor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8E9" w:rsidRPr="00D90074" w:rsidRDefault="00CB38E9" w:rsidP="00C64731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0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МИНИСТАРСТВО </w:t>
      </w:r>
      <w:r w:rsidRPr="00D90074">
        <w:rPr>
          <w:rFonts w:ascii="Times New Roman" w:hAnsi="Times New Roman" w:cs="Times New Roman"/>
          <w:b/>
          <w:sz w:val="24"/>
          <w:szCs w:val="24"/>
        </w:rPr>
        <w:t>ПРИВРЕДЕ</w:t>
      </w:r>
    </w:p>
    <w:p w:rsidR="00CB38E9" w:rsidRPr="00D90074" w:rsidRDefault="00CB38E9" w:rsidP="00C64731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900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расписује </w:t>
      </w:r>
    </w:p>
    <w:p w:rsidR="00CB38E9" w:rsidRPr="00D90074" w:rsidRDefault="00CB38E9" w:rsidP="00C64731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90074">
        <w:rPr>
          <w:rFonts w:ascii="Times New Roman" w:hAnsi="Times New Roman" w:cs="Times New Roman"/>
          <w:b/>
          <w:sz w:val="24"/>
          <w:szCs w:val="24"/>
          <w:lang w:val="sr-Cyrl-CS"/>
        </w:rPr>
        <w:t>ЈАВНИ ПОЗИВ</w:t>
      </w:r>
    </w:p>
    <w:p w:rsidR="00CB38E9" w:rsidRDefault="00CB38E9" w:rsidP="00C64731">
      <w:pPr>
        <w:spacing w:after="0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A5715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</w:t>
      </w:r>
      <w:r w:rsidRPr="00A5715A">
        <w:rPr>
          <w:rFonts w:ascii="Times New Roman" w:eastAsia="Times New Roman" w:hAnsi="Times New Roman"/>
          <w:b/>
          <w:sz w:val="24"/>
          <w:szCs w:val="24"/>
          <w:lang w:val="sr-Cyrl-CS"/>
        </w:rPr>
        <w:t>суфинансирање јединица локалне самоуправе за израду пројектно-техничке</w:t>
      </w:r>
    </w:p>
    <w:p w:rsidR="00CB38E9" w:rsidRDefault="00CB38E9" w:rsidP="00C64731">
      <w:pPr>
        <w:spacing w:after="0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5715A">
        <w:rPr>
          <w:rFonts w:ascii="Times New Roman" w:eastAsia="Times New Roman" w:hAnsi="Times New Roman"/>
          <w:b/>
          <w:sz w:val="24"/>
          <w:szCs w:val="24"/>
          <w:lang w:val="sr-Cyrl-CS"/>
        </w:rPr>
        <w:t>документације</w:t>
      </w:r>
    </w:p>
    <w:p w:rsidR="00CB38E9" w:rsidRDefault="00CB38E9" w:rsidP="00C6473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5B36" w:rsidRDefault="005E0401" w:rsidP="00681AD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Програм подстицања регионалног и локалног развоја у 201</w:t>
      </w:r>
      <w:r w:rsidR="0070186A" w:rsidRPr="00BF79D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F79D4">
        <w:rPr>
          <w:rFonts w:ascii="Times New Roman" w:hAnsi="Times New Roman" w:cs="Times New Roman"/>
          <w:color w:val="000000"/>
          <w:sz w:val="24"/>
          <w:szCs w:val="24"/>
        </w:rPr>
        <w:t>. години (у даљем тексту: Програм), у делу који се односи на меру 3.1. Мера суфинансирања јединица локалне самоуправе за израду пројектно-техничке документације за коју се расписује овај јавни позив, спроводи Министарство привреде (у даљем тексту: Министарство).</w:t>
      </w:r>
    </w:p>
    <w:p w:rsidR="00C64731" w:rsidRPr="00681ADC" w:rsidRDefault="00C64731" w:rsidP="00C64731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24"/>
        </w:rPr>
      </w:pPr>
    </w:p>
    <w:p w:rsidR="009E5B36" w:rsidRPr="00CB38E9" w:rsidRDefault="005E0401" w:rsidP="00C64731">
      <w:pPr>
        <w:pStyle w:val="ListParagraph"/>
        <w:numPr>
          <w:ilvl w:val="0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8E9">
        <w:rPr>
          <w:rFonts w:ascii="Times New Roman" w:hAnsi="Times New Roman" w:cs="Times New Roman"/>
          <w:b/>
          <w:color w:val="000000"/>
          <w:sz w:val="24"/>
          <w:szCs w:val="24"/>
        </w:rPr>
        <w:t>Корисници</w:t>
      </w:r>
    </w:p>
    <w:p w:rsidR="009E5B36" w:rsidRPr="00BF79D4" w:rsidRDefault="005E0401" w:rsidP="00681A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Право на коришћење бесповратних средстава имају јединице локалне самоуправе.</w:t>
      </w:r>
    </w:p>
    <w:p w:rsidR="009E5B36" w:rsidRPr="00BF79D4" w:rsidRDefault="005E0401" w:rsidP="00681A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Свака јединица локалне самоуправе може да поднесе једну пријаву за израду пројектно-техничке документације.</w:t>
      </w:r>
    </w:p>
    <w:p w:rsidR="009E5B36" w:rsidRPr="00BF79D4" w:rsidRDefault="005E0401" w:rsidP="00681A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Уколико се пријава односи на израду више врста пројектно-техничке документације, сва пројектно-техничка документација мора да се односи на исти инфраструктурни пројекат.</w:t>
      </w:r>
    </w:p>
    <w:p w:rsidR="009E5B36" w:rsidRDefault="005E0401" w:rsidP="00681AD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Уколико јединица локалне самоуправе заједно учествује у изради пројектно-техничке документације са другом јединицом локалне самоуправе може поднети више заједничких пријава.</w:t>
      </w:r>
    </w:p>
    <w:p w:rsidR="00877C39" w:rsidRPr="00681ADC" w:rsidRDefault="00877C39" w:rsidP="00C64731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24"/>
        </w:rPr>
      </w:pPr>
    </w:p>
    <w:p w:rsidR="009E5B36" w:rsidRPr="00CB38E9" w:rsidRDefault="005E0401" w:rsidP="00C64731">
      <w:pPr>
        <w:pStyle w:val="ListParagraph"/>
        <w:numPr>
          <w:ilvl w:val="0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8E9">
        <w:rPr>
          <w:rFonts w:ascii="Times New Roman" w:hAnsi="Times New Roman" w:cs="Times New Roman"/>
          <w:b/>
          <w:color w:val="000000"/>
          <w:sz w:val="24"/>
          <w:szCs w:val="24"/>
        </w:rPr>
        <w:t>Намена бесповратних средстава</w:t>
      </w:r>
    </w:p>
    <w:p w:rsidR="009E5B36" w:rsidRPr="00BF79D4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Бесповратна средства су намењена за суфинансирање јединица локалне самоуправе за израду следећих врста пројектно-техничке документације:</w:t>
      </w:r>
    </w:p>
    <w:p w:rsidR="009E5B36" w:rsidRPr="00BF79D4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1) претходна студија оправданости;</w:t>
      </w:r>
    </w:p>
    <w:p w:rsidR="009E5B36" w:rsidRPr="00BF79D4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2) студија оправданости;</w:t>
      </w:r>
    </w:p>
    <w:p w:rsidR="009E5B36" w:rsidRPr="00BF79D4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3) студија о процени утицаја на животну средину;</w:t>
      </w:r>
    </w:p>
    <w:p w:rsidR="009E5B36" w:rsidRPr="00BF79D4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4) генерални пројекат;</w:t>
      </w:r>
    </w:p>
    <w:p w:rsidR="009E5B36" w:rsidRPr="00BF79D4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5) идејно решење;</w:t>
      </w:r>
    </w:p>
    <w:p w:rsidR="009E5B36" w:rsidRPr="00BF79D4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6) идејни пројекат;</w:t>
      </w:r>
    </w:p>
    <w:p w:rsidR="009E5B36" w:rsidRPr="00BF79D4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7) пројекат за грађевинску дозволу;</w:t>
      </w:r>
    </w:p>
    <w:p w:rsidR="009E5B36" w:rsidRPr="00BF79D4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8) пројекат за извођење.</w:t>
      </w:r>
    </w:p>
    <w:p w:rsidR="009E5B36" w:rsidRPr="00BF79D4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Пројектно-техничка документација од значаја за регионални и локални развој која је предмет суфинансирања од стране Министарства је документација која се односи на:</w:t>
      </w:r>
    </w:p>
    <w:p w:rsidR="009E5B36" w:rsidRPr="00BF79D4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1) развој и унапређење пословне инфраструктуре (индустријске зоне, индустријско-технолошки паркови, пословне зоне, пословни инкубатори и кластери);</w:t>
      </w:r>
    </w:p>
    <w:p w:rsidR="009E5B36" w:rsidRPr="00BF79D4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2) ревитализацију браунфилд локација;</w:t>
      </w:r>
    </w:p>
    <w:p w:rsidR="009E5B36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3) развој саобраћајне и комуналне инфраструктуре.</w:t>
      </w:r>
    </w:p>
    <w:p w:rsidR="00877C39" w:rsidRPr="00BF79D4" w:rsidRDefault="00877C39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E5B36" w:rsidRPr="00B87D26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D26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r w:rsidR="00B87D2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87D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87D2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87D26">
        <w:rPr>
          <w:rFonts w:ascii="Times New Roman" w:hAnsi="Times New Roman" w:cs="Times New Roman"/>
          <w:b/>
          <w:color w:val="000000"/>
          <w:sz w:val="24"/>
          <w:szCs w:val="24"/>
        </w:rPr>
        <w:t>Услови за доделу бесповратних средстава</w:t>
      </w:r>
    </w:p>
    <w:p w:rsidR="009E5B36" w:rsidRPr="00BF79D4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Услови за доделу бесповратних средстава за јединице локалне самоуправе су:</w:t>
      </w:r>
    </w:p>
    <w:p w:rsidR="009E5B36" w:rsidRPr="00BF79D4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1) да су поднеле попуњен Образац – Пријава за Меру суфинансирања јединица локалне самоуправе за израду пројектно-техничке документације Министарству са потребном документацијом у складу са </w:t>
      </w:r>
      <w:r w:rsidR="002265B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Ј</w:t>
      </w:r>
      <w:r w:rsidRPr="00BF79D4">
        <w:rPr>
          <w:rFonts w:ascii="Times New Roman" w:hAnsi="Times New Roman" w:cs="Times New Roman"/>
          <w:color w:val="000000"/>
          <w:sz w:val="24"/>
          <w:szCs w:val="24"/>
        </w:rPr>
        <w:t>авним позивом;</w:t>
      </w:r>
    </w:p>
    <w:p w:rsidR="009E5B36" w:rsidRPr="00BF79D4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2) да су обезбедиле средства за суфинансирање израде пројектно-техничке документације у буџету јединице локалне самоуправе, односно да су поднеле изјаву да ће средства за суфинансирање израде пројектно-техничке документације бити обезбеђена одлуком о буџету јединице локалне самоуправе у року од десет дана од дана доношења Одлуке о распореду и коришћењу бесповратних средстава за суфинансирање јединица локалне самоуправе за израду пројектно-техничке документације (у даљем тексту: Одлука) од стране министра привреде (у даљем тексту: министар);</w:t>
      </w:r>
    </w:p>
    <w:p w:rsidR="009E5B36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3) да је израда пројектно-техничке документације у складу са наменом ове мере.</w:t>
      </w:r>
    </w:p>
    <w:p w:rsidR="00681ADC" w:rsidRPr="00BF79D4" w:rsidRDefault="00681ADC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E5B36" w:rsidRPr="00B87D26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D26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r w:rsidR="00B87D26" w:rsidRPr="00B87D2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87D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87D2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87D26">
        <w:rPr>
          <w:rFonts w:ascii="Times New Roman" w:hAnsi="Times New Roman" w:cs="Times New Roman"/>
          <w:b/>
          <w:color w:val="000000"/>
          <w:sz w:val="24"/>
          <w:szCs w:val="24"/>
        </w:rPr>
        <w:t>Неопходна документација</w:t>
      </w:r>
    </w:p>
    <w:p w:rsidR="009E5B36" w:rsidRPr="00BF79D4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Неопходна документација која се подноси приликом пријављивања je:</w:t>
      </w:r>
    </w:p>
    <w:p w:rsidR="009E5B36" w:rsidRPr="00BF79D4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1) правилно попуњен Образац – Пријава за Меру суфинансирања јединица локалне самоуправе за израду пројектно-техничке документације;</w:t>
      </w:r>
    </w:p>
    <w:p w:rsidR="009E5B36" w:rsidRPr="00BF79D4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2) извод из одлуке о буџету јединице локалне самоуправе са позицијом на којој су предвиђена средства за суфинансирање израде пројектно-техничке документације, односно изјава да ће средства за суфинансирање израде пројектно-техничке документације бити обезбеђена одлуком о буџету јединице локалне самоуправе у року од десет дана од дана доношeња Oдлуке;</w:t>
      </w:r>
    </w:p>
    <w:p w:rsidR="009E5B36" w:rsidRPr="00BF79D4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3) пројектни задатак за израду пројектно-техничке документације оверен и потписан од стране јединице локалне самоуправе и инвеститора;</w:t>
      </w:r>
    </w:p>
    <w:p w:rsidR="009E5B36" w:rsidRPr="00BF79D4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4) доказ да је предмет пројекта у складу са просторним и урбанистичким плановима;</w:t>
      </w:r>
    </w:p>
    <w:p w:rsidR="009E5B36" w:rsidRPr="00BF79D4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5) документ, односно акт надлежног органа који је услов за израду одређене врсте пројектно-техничке документације у складу са Законом о планирању и изградњи („Службени гласник РС”, бр. 72/09, 81/09 – исправка, 64/10 – УС, 24/11, 121/12, 42/13 – УС, 50/13 – УС, 98/13 – УС, 132/14 и 145/14), за коју је поднета пријава;</w:t>
      </w:r>
    </w:p>
    <w:p w:rsidR="009E5B36" w:rsidRPr="00BF79D4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6) процену трошкова израде пројектно-техничке документације уз достављање минимално три међусобно упоредиве понуде које се односе на израду одређене врсте пројектно-техничке документације.</w:t>
      </w:r>
    </w:p>
    <w:p w:rsidR="009E5B36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Захтевана пратећа документација мора бити у оригиналу или овере</w:t>
      </w:r>
      <w:bookmarkStart w:id="0" w:name="anchor-anchor"/>
      <w:bookmarkEnd w:id="0"/>
      <w:r w:rsidRPr="00BF79D4">
        <w:rPr>
          <w:rFonts w:ascii="Times New Roman" w:hAnsi="Times New Roman" w:cs="Times New Roman"/>
          <w:color w:val="000000"/>
          <w:sz w:val="24"/>
          <w:szCs w:val="24"/>
        </w:rPr>
        <w:t>ним фотокопијама и скенирана у електронском формату на CD.</w:t>
      </w:r>
    </w:p>
    <w:p w:rsidR="00681ADC" w:rsidRPr="00BF79D4" w:rsidRDefault="00681ADC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E5B36" w:rsidRPr="00B87D26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D26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="00B87D2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87D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87D2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87D26">
        <w:rPr>
          <w:rFonts w:ascii="Times New Roman" w:hAnsi="Times New Roman" w:cs="Times New Roman"/>
          <w:b/>
          <w:color w:val="000000"/>
          <w:sz w:val="24"/>
          <w:szCs w:val="24"/>
        </w:rPr>
        <w:t>Финансијски оквир</w:t>
      </w:r>
    </w:p>
    <w:p w:rsidR="009E5B36" w:rsidRPr="00BF79D4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За реализацију мере суфинансирања јединица локалне самоуправе за израду пројектно-техничке документације предвиђена су средства у висини од 1</w:t>
      </w:r>
      <w:r w:rsidR="0070186A" w:rsidRPr="00BF79D4">
        <w:rPr>
          <w:rFonts w:ascii="Times New Roman" w:hAnsi="Times New Roman" w:cs="Times New Roman"/>
          <w:color w:val="000000"/>
          <w:sz w:val="24"/>
          <w:szCs w:val="24"/>
        </w:rPr>
        <w:t>43</w:t>
      </w:r>
      <w:r w:rsidRPr="00BF79D4">
        <w:rPr>
          <w:rFonts w:ascii="Times New Roman" w:hAnsi="Times New Roman" w:cs="Times New Roman"/>
          <w:color w:val="000000"/>
          <w:sz w:val="24"/>
          <w:szCs w:val="24"/>
        </w:rPr>
        <w:t>.000.000,00 динара.</w:t>
      </w:r>
    </w:p>
    <w:p w:rsidR="009E5B36" w:rsidRPr="00BF79D4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Министарство у одређеном проценту суфинансира укупне трошкове израде пројектно-техничке документације, и то у зависности од степена развијености јединице локалне самоуправе на следећи начин:</w:t>
      </w:r>
    </w:p>
    <w:p w:rsidR="009E5B36" w:rsidRPr="00BF79D4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1) до 30% за јединице локалне самоуправе из прве групе;</w:t>
      </w:r>
    </w:p>
    <w:p w:rsidR="009E5B36" w:rsidRPr="00BF79D4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2) до 50% за јединице локалне самоуправе из друге групе;</w:t>
      </w:r>
    </w:p>
    <w:p w:rsidR="009E5B36" w:rsidRPr="00BF79D4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3) до 70% за јединице локалне самоуправе из треће групе;</w:t>
      </w:r>
    </w:p>
    <w:p w:rsidR="009E5B36" w:rsidRPr="00BF79D4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4) до 90% за јединице локалне самоуправе из четврте групе.</w:t>
      </w:r>
    </w:p>
    <w:p w:rsidR="009E5B36" w:rsidRPr="00BF79D4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Подносилац пријаве утврђује висину захтева за суфинансирање у складу са ценом из најниже достављене понуде.</w:t>
      </w:r>
    </w:p>
    <w:p w:rsidR="009E5B36" w:rsidRPr="00BF79D4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Све административне трошкове који настану приликом израде одређене врсте пројектно-техничке документације која је предмет суфинансирања сноси јединица локалне самоуправе и не могу бити саставни део пријаве.</w:t>
      </w:r>
    </w:p>
    <w:p w:rsidR="009E5B36" w:rsidRPr="00BF79D4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У погледу степена развијености јединица локалне самоуправе примењује се важећа јединствена листа развијености региона и јединица локалне самоуправе у моменту подношења захтева.</w:t>
      </w:r>
    </w:p>
    <w:p w:rsidR="009E5B36" w:rsidRPr="00BF79D4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Јединица локалне самоуправе не може да користи бесповратна средства за израду исте врсте пројектно-техничке документације за коју је већ добила средства из буџета Републике Србије.</w:t>
      </w:r>
    </w:p>
    <w:p w:rsidR="009E5B36" w:rsidRPr="00B87D26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D26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="00B87D2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87D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87D2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87D26">
        <w:rPr>
          <w:rFonts w:ascii="Times New Roman" w:hAnsi="Times New Roman" w:cs="Times New Roman"/>
          <w:b/>
          <w:color w:val="000000"/>
          <w:sz w:val="24"/>
          <w:szCs w:val="24"/>
        </w:rPr>
        <w:t>Критеријуми за оцењивање и одабир пројеката</w:t>
      </w:r>
    </w:p>
    <w:p w:rsidR="009E5B36" w:rsidRPr="00BF79D4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Преглед достављене документације и испуњеност услова за доделу бесповратних средстава утврђује Комисија за оцењивање и одабир пројеката (у даљем тексту: Комисија), коју решењем образује министар.</w:t>
      </w:r>
    </w:p>
    <w:p w:rsidR="009E5B36" w:rsidRPr="00BF79D4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Комисија ће разматрати само пријаве које су благовремено поднете и комплетне.</w:t>
      </w:r>
    </w:p>
    <w:p w:rsidR="009E5B36" w:rsidRPr="00BF79D4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Комисија може да врши додатну проверу поднете документације и да тражи додатне информације, али само од јединица локалне самоуправе које су испуниле услове из Јавног позива.</w:t>
      </w:r>
    </w:p>
    <w:p w:rsidR="009E5B36" w:rsidRPr="00BF79D4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У складу са критеријумима за оцењивање и одабир пројеката, Комисија врши рангирање пројеката.</w:t>
      </w:r>
    </w:p>
    <w:p w:rsidR="009E5B36" w:rsidRPr="00BF79D4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Поступак оцењивања и одабира пројеката спроводи се по следећим критеријумима:</w:t>
      </w:r>
    </w:p>
    <w:p w:rsidR="009E5B36" w:rsidRPr="00BF79D4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1) врста пројекта (локални или регионални);</w:t>
      </w:r>
    </w:p>
    <w:p w:rsidR="009E5B36" w:rsidRPr="00BF79D4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2) степен развијености јединица локалне самоуправе;</w:t>
      </w:r>
    </w:p>
    <w:p w:rsidR="009E5B36" w:rsidRPr="00BF79D4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3) ефекти пројекта;</w:t>
      </w:r>
    </w:p>
    <w:p w:rsidR="009E5B36" w:rsidRPr="00BF79D4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4) одрживост пројекта;</w:t>
      </w:r>
    </w:p>
    <w:p w:rsidR="009E5B36" w:rsidRPr="00BF79D4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5) усклађеност пројекта са стратешким документима.</w:t>
      </w:r>
    </w:p>
    <w:p w:rsidR="009E5B36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Пројекат може да буде оцењен са максимално 100 поена.</w:t>
      </w:r>
    </w:p>
    <w:p w:rsidR="00681ADC" w:rsidRPr="00BF79D4" w:rsidRDefault="00681ADC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E5B36" w:rsidRPr="00B87D26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D26">
        <w:rPr>
          <w:rFonts w:ascii="Times New Roman" w:hAnsi="Times New Roman" w:cs="Times New Roman"/>
          <w:b/>
          <w:color w:val="000000"/>
          <w:sz w:val="24"/>
          <w:szCs w:val="24"/>
        </w:rPr>
        <w:t>VII</w:t>
      </w:r>
      <w:r w:rsidR="00B87D2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87D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87D2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87D26">
        <w:rPr>
          <w:rFonts w:ascii="Times New Roman" w:hAnsi="Times New Roman" w:cs="Times New Roman"/>
          <w:b/>
          <w:color w:val="000000"/>
          <w:sz w:val="24"/>
          <w:szCs w:val="24"/>
        </w:rPr>
        <w:t>Поступак одабира пројеката</w:t>
      </w:r>
    </w:p>
    <w:p w:rsidR="009E5B36" w:rsidRPr="00BF79D4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Комисија утврђује Предлог одлуке о распореду и коришћењу бесповратних средстава за суфинансирање јединица локалне самоуправе за израду пројектно-техничке документације и доставља министру.</w:t>
      </w:r>
    </w:p>
    <w:p w:rsidR="009E5B36" w:rsidRPr="00BF79D4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Министар доноси Одлуку.</w:t>
      </w:r>
    </w:p>
    <w:p w:rsidR="009E5B36" w:rsidRPr="00BF79D4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Одлука садржи: назив јединице локалне самоуправе, назив пројекта, врсту пројектно-техничке документације и прелиминарно одобрен износ средстава.</w:t>
      </w:r>
    </w:p>
    <w:p w:rsidR="009E5B36" w:rsidRPr="00BF79D4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Одлука се објављује у „Службеном гласнику Републике Србије” и на интернет страници Министарства.</w:t>
      </w:r>
    </w:p>
    <w:p w:rsidR="009E5B36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У случају да се средства из главе I. став 1. тачка 1) овог програма не искористе у потпуности, односно уколико у току 201</w:t>
      </w:r>
      <w:r w:rsidR="0070186A" w:rsidRPr="00BF79D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F79D4">
        <w:rPr>
          <w:rFonts w:ascii="Times New Roman" w:hAnsi="Times New Roman" w:cs="Times New Roman"/>
          <w:color w:val="000000"/>
          <w:sz w:val="24"/>
          <w:szCs w:val="24"/>
        </w:rPr>
        <w:t>. године дође до уштеде приликом уговарања израде пројектно-техничке документације или другог разлога који онемогућава почетак реализације израде пројектно-техничке документације, Одлука се може изменити односно допунити рангираним пријавама према већ утврђеном редоследу, а уколико то из било ког разлога није могуће, Министарство може расписати нови Јавни позив.</w:t>
      </w:r>
    </w:p>
    <w:p w:rsidR="00681ADC" w:rsidRPr="00BF79D4" w:rsidRDefault="00681ADC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E5B36" w:rsidRPr="00B87D26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D26">
        <w:rPr>
          <w:rFonts w:ascii="Times New Roman" w:hAnsi="Times New Roman" w:cs="Times New Roman"/>
          <w:b/>
          <w:color w:val="000000"/>
          <w:sz w:val="24"/>
          <w:szCs w:val="24"/>
        </w:rPr>
        <w:t>VIII</w:t>
      </w:r>
      <w:r w:rsidR="00B87D2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87D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87D2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87D26">
        <w:rPr>
          <w:rFonts w:ascii="Times New Roman" w:hAnsi="Times New Roman" w:cs="Times New Roman"/>
          <w:b/>
          <w:color w:val="000000"/>
          <w:sz w:val="24"/>
          <w:szCs w:val="24"/>
        </w:rPr>
        <w:t>Начин реализације</w:t>
      </w:r>
    </w:p>
    <w:p w:rsidR="009E5B36" w:rsidRPr="00BF79D4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Јединица локалне самоуправе је дужна да покрене поступак јавне набавке у року од 15 дана од дана доношења Одлуке.</w:t>
      </w:r>
    </w:p>
    <w:p w:rsidR="009E5B36" w:rsidRPr="00BF79D4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Уколико јединица локалне самоуправе не покрене поступак јавне набавке у наведеном року, односно не оправда и не достави разлоге због којих није благовремено покренут поступак јавне набавке, сматра се да је одустала од прелиминарно одобреног износа предвиђеног Одлуком.</w:t>
      </w:r>
    </w:p>
    <w:p w:rsidR="009E5B36" w:rsidRPr="00BF79D4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Након спроведеног поступка јавне набавке јединица локалне самоуправе доставља комплетну документацију Министарству у року од пет дана од дана закључења уговора са најповољнијим понуђачем.</w:t>
      </w:r>
    </w:p>
    <w:p w:rsidR="009E5B36" w:rsidRPr="00BF79D4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Након достављања и прегледа документације Министарство закључује уговор о суфинансирању јединице локалне самоуправе за израду пројектно-техничке документације са јединицом локалне самоуправе, којим су дефинисана сва права и обавезе уговорних страна.</w:t>
      </w:r>
    </w:p>
    <w:p w:rsidR="009E5B36" w:rsidRPr="00BF79D4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Приликом закључења уговора између Министарства и јединице локалне самоуправе, учешће Министарства у суфинансирању пројектно-техничке документације одређује се у истој пропорцији по којој су средства додељена Одлуком, а на основу износа утврђеног у уговору између јединице локалне самоуправе и најповољнијег понуђача.</w:t>
      </w:r>
    </w:p>
    <w:p w:rsidR="009E5B36" w:rsidRPr="00BF79D4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Уколико уговорен износ прелази прелиминарно одобрени износ предвиђен Oдлуком, јединица локалне самоуправе је у обавези да финансира разлику средстава.</w:t>
      </w:r>
    </w:p>
    <w:p w:rsidR="009E5B36" w:rsidRPr="00BF79D4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Министарство након закључења уговора врши пренос припадајућег износа за суфинансирање израде пројектно-техничке документације.</w:t>
      </w:r>
    </w:p>
    <w:p w:rsidR="009E5B36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Јединица локалне самоуправе је у обавези да Министарству изврши повраћај укупног износа исплаћених средстава уколико средства не утроши наменски.</w:t>
      </w:r>
    </w:p>
    <w:p w:rsidR="00664FFC" w:rsidRPr="00BF79D4" w:rsidRDefault="00664FFC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E5B36" w:rsidRPr="00B87D26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D26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="00B87D2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87D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87D2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87D26">
        <w:rPr>
          <w:rFonts w:ascii="Times New Roman" w:hAnsi="Times New Roman" w:cs="Times New Roman"/>
          <w:b/>
          <w:color w:val="000000"/>
          <w:sz w:val="24"/>
          <w:szCs w:val="24"/>
        </w:rPr>
        <w:t>Начин пријављивања и рок за подношење пријава</w:t>
      </w:r>
    </w:p>
    <w:p w:rsidR="009E5B36" w:rsidRPr="00BF79D4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>Министарство ће објавити јавни позив у „Службеном гласнику Републике Србије” и на интернет страниц</w:t>
      </w:r>
      <w:r w:rsidR="00641B4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BF79D4">
        <w:rPr>
          <w:rFonts w:ascii="Times New Roman" w:hAnsi="Times New Roman" w:cs="Times New Roman"/>
          <w:color w:val="000000"/>
          <w:sz w:val="24"/>
          <w:szCs w:val="24"/>
        </w:rPr>
        <w:t xml:space="preserve"> Министарства: www.privreda.gov.rs.</w:t>
      </w:r>
    </w:p>
    <w:p w:rsidR="009E5B36" w:rsidRPr="00664FFC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F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Рок за подношење пријава је 15 дана од дана објављивања </w:t>
      </w:r>
      <w:r w:rsidR="000546AE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Ј</w:t>
      </w:r>
      <w:r w:rsidRPr="00664FFC">
        <w:rPr>
          <w:rFonts w:ascii="Times New Roman" w:hAnsi="Times New Roman" w:cs="Times New Roman"/>
          <w:b/>
          <w:color w:val="000000"/>
          <w:sz w:val="24"/>
          <w:szCs w:val="24"/>
        </w:rPr>
        <w:t>авног позива у „Службеном гласнику Републике Србије”.</w:t>
      </w:r>
    </w:p>
    <w:p w:rsidR="00664FFC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 xml:space="preserve">Тачно попуњен Образац – Пријава за Меру суфинансирања јединица локалне самоуправе за израду пројектно-техничке документације са пратећом документацијом у складу са </w:t>
      </w:r>
      <w:r w:rsidR="000546A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Ј</w:t>
      </w:r>
      <w:r w:rsidRPr="00BF79D4">
        <w:rPr>
          <w:rFonts w:ascii="Times New Roman" w:hAnsi="Times New Roman" w:cs="Times New Roman"/>
          <w:color w:val="000000"/>
          <w:sz w:val="24"/>
          <w:szCs w:val="24"/>
        </w:rPr>
        <w:t xml:space="preserve">авним позивом предаје се на писарници Министарства или доставља препорученом поштом, на адресу: </w:t>
      </w:r>
    </w:p>
    <w:p w:rsidR="00664FFC" w:rsidRPr="00664FFC" w:rsidRDefault="005E0401" w:rsidP="00664FFC">
      <w:pPr>
        <w:spacing w:after="0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4FFC">
        <w:rPr>
          <w:rFonts w:ascii="Times New Roman" w:hAnsi="Times New Roman" w:cs="Times New Roman"/>
          <w:b/>
          <w:color w:val="000000"/>
          <w:sz w:val="24"/>
          <w:szCs w:val="24"/>
        </w:rPr>
        <w:t>Министарство привреде</w:t>
      </w:r>
    </w:p>
    <w:p w:rsidR="00664FFC" w:rsidRPr="00664FFC" w:rsidRDefault="005E0401" w:rsidP="00664FFC">
      <w:pPr>
        <w:spacing w:after="0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4FFC">
        <w:rPr>
          <w:rFonts w:ascii="Times New Roman" w:hAnsi="Times New Roman" w:cs="Times New Roman"/>
          <w:b/>
          <w:color w:val="000000"/>
          <w:sz w:val="24"/>
          <w:szCs w:val="24"/>
        </w:rPr>
        <w:t>Сектор за инвестиције у инфраструктурне пројекте</w:t>
      </w:r>
    </w:p>
    <w:p w:rsidR="00664FFC" w:rsidRPr="00664FFC" w:rsidRDefault="005E0401" w:rsidP="00664FFC">
      <w:pPr>
        <w:spacing w:after="0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4FFC">
        <w:rPr>
          <w:rFonts w:ascii="Times New Roman" w:hAnsi="Times New Roman" w:cs="Times New Roman"/>
          <w:b/>
          <w:color w:val="000000"/>
          <w:sz w:val="24"/>
          <w:szCs w:val="24"/>
        </w:rPr>
        <w:t>Кнеза Милоша 20</w:t>
      </w:r>
    </w:p>
    <w:p w:rsidR="009E5B36" w:rsidRPr="00664FFC" w:rsidRDefault="005E0401" w:rsidP="00664FFC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FFC">
        <w:rPr>
          <w:rFonts w:ascii="Times New Roman" w:hAnsi="Times New Roman" w:cs="Times New Roman"/>
          <w:b/>
          <w:color w:val="000000"/>
          <w:sz w:val="24"/>
          <w:szCs w:val="24"/>
        </w:rPr>
        <w:t>11000 Београд</w:t>
      </w:r>
    </w:p>
    <w:p w:rsidR="009E5B36" w:rsidRPr="00BF79D4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 xml:space="preserve">Пријава се предаје у затвореној коверти са назнаком </w:t>
      </w:r>
      <w:r w:rsidR="000546AE">
        <w:rPr>
          <w:rFonts w:ascii="Times New Roman" w:hAnsi="Times New Roman" w:cs="Times New Roman"/>
          <w:b/>
          <w:color w:val="000000"/>
          <w:sz w:val="24"/>
          <w:szCs w:val="24"/>
        </w:rPr>
        <w:t>„Пријава за Ј</w:t>
      </w:r>
      <w:r w:rsidRPr="00664FFC">
        <w:rPr>
          <w:rFonts w:ascii="Times New Roman" w:hAnsi="Times New Roman" w:cs="Times New Roman"/>
          <w:b/>
          <w:color w:val="000000"/>
          <w:sz w:val="24"/>
          <w:szCs w:val="24"/>
        </w:rPr>
        <w:t>авни позив за суфинансирање јединица локалне самоуправе за израду пројектно-техничке документације”</w:t>
      </w:r>
      <w:r w:rsidRPr="00BF79D4">
        <w:rPr>
          <w:rFonts w:ascii="Times New Roman" w:hAnsi="Times New Roman" w:cs="Times New Roman"/>
          <w:color w:val="000000"/>
          <w:sz w:val="24"/>
          <w:szCs w:val="24"/>
        </w:rPr>
        <w:t>, са пуном адресом пошиљаоца на полеђини коверте.</w:t>
      </w:r>
    </w:p>
    <w:p w:rsidR="009E5B36" w:rsidRDefault="005E0401" w:rsidP="00C6473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9D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Информације неопходне за учешће на јавном позиву могу се добити на следећим бројевима телефона Министарства привреде: </w:t>
      </w:r>
      <w:r w:rsidR="0070186A" w:rsidRPr="00BF79D4">
        <w:rPr>
          <w:rFonts w:ascii="Times New Roman" w:hAnsi="Times New Roman" w:cs="Times New Roman"/>
          <w:color w:val="000000"/>
          <w:sz w:val="24"/>
          <w:szCs w:val="24"/>
        </w:rPr>
        <w:t xml:space="preserve">011/333-4189, </w:t>
      </w:r>
      <w:r w:rsidRPr="00BF79D4">
        <w:rPr>
          <w:rFonts w:ascii="Times New Roman" w:hAnsi="Times New Roman" w:cs="Times New Roman"/>
          <w:color w:val="000000"/>
          <w:sz w:val="24"/>
          <w:szCs w:val="24"/>
        </w:rPr>
        <w:t>011/333-41</w:t>
      </w:r>
      <w:r w:rsidR="0070186A" w:rsidRPr="00BF79D4">
        <w:rPr>
          <w:rFonts w:ascii="Times New Roman" w:hAnsi="Times New Roman" w:cs="Times New Roman"/>
          <w:color w:val="000000"/>
          <w:sz w:val="24"/>
          <w:szCs w:val="24"/>
        </w:rPr>
        <w:t>74</w:t>
      </w:r>
      <w:r w:rsidRPr="00BF79D4">
        <w:rPr>
          <w:rFonts w:ascii="Times New Roman" w:hAnsi="Times New Roman" w:cs="Times New Roman"/>
          <w:color w:val="000000"/>
          <w:sz w:val="24"/>
          <w:szCs w:val="24"/>
        </w:rPr>
        <w:t xml:space="preserve"> и 011/333-41</w:t>
      </w:r>
      <w:r w:rsidR="0070186A" w:rsidRPr="00BF79D4"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Pr="00BF79D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64FFC" w:rsidRDefault="00664FFC" w:rsidP="00C6473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4FFC" w:rsidRPr="00CA644D" w:rsidRDefault="00664FFC" w:rsidP="00664F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44D">
        <w:rPr>
          <w:rFonts w:ascii="Times New Roman" w:hAnsi="Times New Roman" w:cs="Times New Roman"/>
          <w:b/>
          <w:sz w:val="24"/>
          <w:szCs w:val="24"/>
        </w:rPr>
        <w:t>Министарство привреде</w:t>
      </w:r>
    </w:p>
    <w:p w:rsidR="00664FFC" w:rsidRDefault="00664FFC" w:rsidP="00664F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17D2">
        <w:rPr>
          <w:rFonts w:ascii="Times New Roman" w:hAnsi="Times New Roman" w:cs="Times New Roman"/>
          <w:sz w:val="24"/>
          <w:szCs w:val="24"/>
        </w:rPr>
        <w:t>Број:</w:t>
      </w:r>
      <w:r w:rsidRPr="00391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586B">
        <w:rPr>
          <w:rFonts w:ascii="Times New Roman" w:hAnsi="Times New Roman" w:cs="Times New Roman"/>
          <w:sz w:val="24"/>
          <w:szCs w:val="24"/>
        </w:rPr>
        <w:t>110-00-</w:t>
      </w:r>
      <w:r w:rsidR="003917D2" w:rsidRPr="003917D2">
        <w:rPr>
          <w:rFonts w:ascii="Times New Roman" w:hAnsi="Times New Roman" w:cs="Times New Roman"/>
          <w:sz w:val="24"/>
          <w:szCs w:val="24"/>
          <w:lang w:val="sr-Cyrl-RS"/>
        </w:rPr>
        <w:t>199-1</w:t>
      </w:r>
      <w:r w:rsidRPr="003917D2">
        <w:rPr>
          <w:rFonts w:ascii="Times New Roman" w:hAnsi="Times New Roman" w:cs="Times New Roman"/>
          <w:sz w:val="24"/>
          <w:szCs w:val="24"/>
        </w:rPr>
        <w:t>/201</w:t>
      </w:r>
      <w:r w:rsidR="003F586B">
        <w:rPr>
          <w:rFonts w:ascii="Times New Roman" w:hAnsi="Times New Roman" w:cs="Times New Roman"/>
          <w:sz w:val="24"/>
          <w:szCs w:val="24"/>
        </w:rPr>
        <w:t>7</w:t>
      </w:r>
      <w:r w:rsidRPr="003917D2">
        <w:rPr>
          <w:rFonts w:ascii="Times New Roman" w:hAnsi="Times New Roman" w:cs="Times New Roman"/>
          <w:sz w:val="24"/>
          <w:szCs w:val="24"/>
        </w:rPr>
        <w:t xml:space="preserve">-11 од </w:t>
      </w:r>
      <w:r w:rsidR="003917D2" w:rsidRPr="003917D2">
        <w:rPr>
          <w:rFonts w:ascii="Times New Roman" w:hAnsi="Times New Roman" w:cs="Times New Roman"/>
          <w:sz w:val="24"/>
          <w:szCs w:val="24"/>
          <w:lang w:val="sr-Cyrl-RS"/>
        </w:rPr>
        <w:t>23. фебру</w:t>
      </w:r>
      <w:bookmarkStart w:id="1" w:name="_GoBack"/>
      <w:bookmarkEnd w:id="1"/>
      <w:r w:rsidR="003917D2" w:rsidRPr="003917D2">
        <w:rPr>
          <w:rFonts w:ascii="Times New Roman" w:hAnsi="Times New Roman" w:cs="Times New Roman"/>
          <w:sz w:val="24"/>
          <w:szCs w:val="24"/>
          <w:lang w:val="sr-Cyrl-RS"/>
        </w:rPr>
        <w:t>ара</w:t>
      </w:r>
      <w:r w:rsidRPr="003917D2">
        <w:rPr>
          <w:rFonts w:ascii="Times New Roman" w:hAnsi="Times New Roman" w:cs="Times New Roman"/>
          <w:sz w:val="24"/>
          <w:szCs w:val="24"/>
        </w:rPr>
        <w:t xml:space="preserve"> 2018. године</w:t>
      </w:r>
    </w:p>
    <w:p w:rsidR="00664FFC" w:rsidRPr="00BF79D4" w:rsidRDefault="00664FFC" w:rsidP="00C647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64FFC" w:rsidRPr="00BF79D4" w:rsidSect="00681ADC">
      <w:pgSz w:w="11907" w:h="16839" w:code="9"/>
      <w:pgMar w:top="964" w:right="1134" w:bottom="964" w:left="1134" w:header="51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C2E" w:rsidRDefault="00ED1C2E" w:rsidP="00681ADC">
      <w:pPr>
        <w:spacing w:after="0" w:line="240" w:lineRule="auto"/>
      </w:pPr>
      <w:r>
        <w:separator/>
      </w:r>
    </w:p>
  </w:endnote>
  <w:endnote w:type="continuationSeparator" w:id="0">
    <w:p w:rsidR="00ED1C2E" w:rsidRDefault="00ED1C2E" w:rsidP="00681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C2E" w:rsidRDefault="00ED1C2E" w:rsidP="00681ADC">
      <w:pPr>
        <w:spacing w:after="0" w:line="240" w:lineRule="auto"/>
      </w:pPr>
      <w:r>
        <w:separator/>
      </w:r>
    </w:p>
  </w:footnote>
  <w:footnote w:type="continuationSeparator" w:id="0">
    <w:p w:rsidR="00ED1C2E" w:rsidRDefault="00ED1C2E" w:rsidP="00681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32810"/>
    <w:multiLevelType w:val="hybridMultilevel"/>
    <w:tmpl w:val="AFC8F7CA"/>
    <w:lvl w:ilvl="0" w:tplc="ABB23B1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36"/>
    <w:rsid w:val="000546AE"/>
    <w:rsid w:val="001453F0"/>
    <w:rsid w:val="001F6F84"/>
    <w:rsid w:val="00215404"/>
    <w:rsid w:val="002265BF"/>
    <w:rsid w:val="003302D7"/>
    <w:rsid w:val="003917D2"/>
    <w:rsid w:val="003F586B"/>
    <w:rsid w:val="005308B5"/>
    <w:rsid w:val="005E0401"/>
    <w:rsid w:val="00624C83"/>
    <w:rsid w:val="00641B41"/>
    <w:rsid w:val="00664FFC"/>
    <w:rsid w:val="00681ADC"/>
    <w:rsid w:val="006D5618"/>
    <w:rsid w:val="0070186A"/>
    <w:rsid w:val="00787EED"/>
    <w:rsid w:val="00856CFA"/>
    <w:rsid w:val="00877C39"/>
    <w:rsid w:val="00915281"/>
    <w:rsid w:val="009E5B36"/>
    <w:rsid w:val="00B87D26"/>
    <w:rsid w:val="00BF79D4"/>
    <w:rsid w:val="00C64731"/>
    <w:rsid w:val="00CA644D"/>
    <w:rsid w:val="00CB38E9"/>
    <w:rsid w:val="00CE2672"/>
    <w:rsid w:val="00ED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34C7CF-158D-48C1-9419-56E6894E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BalloonText">
    <w:name w:val="Balloon Text"/>
    <w:basedOn w:val="Normal"/>
    <w:link w:val="BalloonTextChar"/>
    <w:uiPriority w:val="99"/>
    <w:semiHidden/>
    <w:unhideWhenUsed/>
    <w:rsid w:val="00856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C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rsid w:val="00CB38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81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03EE2.1CE365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Simeunović</dc:creator>
  <cp:lastModifiedBy>Lucija Simeunović</cp:lastModifiedBy>
  <cp:revision>24</cp:revision>
  <cp:lastPrinted>2018-02-26T07:57:00Z</cp:lastPrinted>
  <dcterms:created xsi:type="dcterms:W3CDTF">2017-01-30T07:24:00Z</dcterms:created>
  <dcterms:modified xsi:type="dcterms:W3CDTF">2018-02-26T10:43:00Z</dcterms:modified>
</cp:coreProperties>
</file>